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Default Extension="fntdata" ContentType="application/x-fontdata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_rels/item1.xml.rels" ContentType="application/vnd.openxmlformats-package.relationships+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rPr/>
      </w:pPr>
      <w:r>
        <w:rPr/>
        <w:t>Formulario de Información para Sitio Web</w:t>
      </w:r>
    </w:p>
    <w:p>
      <w:pPr>
        <w:pStyle w:val="Normal"/>
        <w:rPr/>
      </w:pPr>
      <w:r>
        <w:rPr/>
        <w:br/>
        <w:t>No es necesario completar toda la información en este formulario pero intente lo más que pueda.</w:t>
      </w:r>
    </w:p>
    <w:p>
      <w:pPr>
        <w:pStyle w:val="Heading1"/>
        <w:rPr/>
      </w:pPr>
      <w:r>
        <w:rPr/>
        <w:t>1. Sección Portada</w:t>
      </w:r>
    </w:p>
    <w:p>
      <w:pPr>
        <w:pStyle w:val="Normal"/>
        <w:rPr/>
      </w:pPr>
      <w:r>
        <w:rPr/>
        <w:t>Título principal:</w:t>
      </w:r>
    </w:p>
    <w:p>
      <w:pPr>
        <w:pStyle w:val="Normal"/>
        <w:rPr/>
      </w:pPr>
      <w:r>
        <w:rPr/>
        <w:t>________________________________________________________________________________</w:t>
      </w:r>
    </w:p>
    <w:p>
      <w:pPr>
        <w:pStyle w:val="Normal"/>
        <w:rPr/>
      </w:pPr>
      <w:r>
        <w:rPr/>
        <w:t>Subtítulo o frase de impacto:</w:t>
      </w:r>
    </w:p>
    <w:p>
      <w:pPr>
        <w:pStyle w:val="Normal"/>
        <w:rPr/>
      </w:pPr>
      <w:r>
        <w:rPr/>
        <w:t>________________________________________________________________________________</w:t>
      </w:r>
    </w:p>
    <w:p>
      <w:pPr>
        <w:pStyle w:val="Normal"/>
        <w:rPr/>
      </w:pPr>
      <w:r>
        <w:rPr/>
        <w:t>Imagen destacada de portada (nombre del archivo):</w:t>
      </w:r>
    </w:p>
    <w:p>
      <w:pPr>
        <w:pStyle w:val="Normal"/>
        <w:rPr/>
      </w:pPr>
      <w:r>
        <w:rPr/>
        <w:t>________________________________________________________________________________</w:t>
      </w:r>
    </w:p>
    <w:p>
      <w:pPr>
        <w:pStyle w:val="Heading1"/>
        <w:rPr/>
      </w:pPr>
      <w:r>
        <w:rPr/>
        <w:t>2. Sección Nosotros / Quiénes Somos</w:t>
      </w:r>
    </w:p>
    <w:p>
      <w:pPr>
        <w:pStyle w:val="Normal"/>
        <w:rPr/>
      </w:pPr>
      <w:r>
        <w:rPr/>
        <w:t>Descripción de la empresa:</w:t>
      </w:r>
    </w:p>
    <w:p>
      <w:pPr>
        <w:pStyle w:val="Normal"/>
        <w:rPr/>
      </w:pPr>
      <w:r>
        <w:rPr/>
        <w:t>________________________________________________________________________________</w:t>
      </w:r>
    </w:p>
    <w:p>
      <w:pPr>
        <w:pStyle w:val="Normal"/>
        <w:rPr/>
      </w:pPr>
      <w:r>
        <w:rPr/>
        <w:t>Misión / Visión:</w:t>
      </w:r>
    </w:p>
    <w:p>
      <w:pPr>
        <w:pStyle w:val="Normal"/>
        <w:rPr/>
      </w:pPr>
      <w:r>
        <w:rPr/>
        <w:t>________________________________________________________________________________</w:t>
      </w:r>
    </w:p>
    <w:p>
      <w:pPr>
        <w:pStyle w:val="Normal"/>
        <w:rPr/>
      </w:pPr>
      <w:r>
        <w:rPr/>
        <w:t>Historia o datos relevantes:</w:t>
      </w:r>
    </w:p>
    <w:p>
      <w:pPr>
        <w:pStyle w:val="Normal"/>
        <w:rPr/>
      </w:pPr>
      <w:r>
        <w:rPr/>
        <w:t>________________________________________________________________________________</w:t>
      </w:r>
    </w:p>
    <w:p>
      <w:pPr>
        <w:pStyle w:val="Normal"/>
        <w:rPr/>
      </w:pPr>
      <w:r>
        <w:rPr/>
        <w:t>Imágenes relacionadas (nombres de archivos):</w:t>
      </w:r>
    </w:p>
    <w:p>
      <w:pPr>
        <w:pStyle w:val="Normal"/>
        <w:rPr/>
      </w:pPr>
      <w:r>
        <w:rPr/>
        <w:t>________________________________________________________________________________</w:t>
      </w:r>
    </w:p>
    <w:p>
      <w:pPr>
        <w:pStyle w:val="Heading1"/>
        <w:rPr/>
      </w:pPr>
      <w:r>
        <w:rPr/>
      </w:r>
    </w:p>
    <w:p>
      <w:pPr>
        <w:pStyle w:val="Heading1"/>
        <w:rPr/>
      </w:pPr>
      <w:r>
        <w:rPr/>
        <w:t>3. Sección Servicios / Productos</w:t>
      </w:r>
    </w:p>
    <w:p>
      <w:pPr>
        <w:pStyle w:val="Normal"/>
        <w:rPr/>
      </w:pPr>
      <w:r>
        <w:rPr/>
        <w:t>Lista de servicios o productos (nombre y breve descripción):</w:t>
        <w:br/>
        <w:t>1.</w:t>
        <w:br/>
        <w:t>2.</w:t>
        <w:br/>
        <w:t>3.</w:t>
      </w:r>
    </w:p>
    <w:p>
      <w:pPr>
        <w:pStyle w:val="Normal"/>
        <w:rPr/>
      </w:pPr>
      <w:r>
        <w:rPr/>
        <w:t>________________________________________________________________________________</w:t>
      </w:r>
    </w:p>
    <w:p>
      <w:pPr>
        <w:pStyle w:val="Normal"/>
        <w:rPr/>
      </w:pPr>
      <w:r>
        <w:rPr/>
        <w:t>Imágenes o íconos correspondientes (nombre de archivos):</w:t>
      </w:r>
    </w:p>
    <w:p>
      <w:pPr>
        <w:pStyle w:val="Normal"/>
        <w:rPr/>
      </w:pPr>
      <w:r>
        <w:rPr/>
        <w:t>________________________________________________________________________________</w:t>
      </w:r>
    </w:p>
    <w:p>
      <w:pPr>
        <w:pStyle w:val="Heading1"/>
        <w:rPr/>
      </w:pPr>
      <w:r>
        <w:rPr/>
        <w:t>4. Sección Contacto</w:t>
      </w:r>
    </w:p>
    <w:p>
      <w:pPr>
        <w:pStyle w:val="Normal"/>
        <w:rPr/>
      </w:pPr>
      <w:r>
        <w:rPr/>
        <w:t>Teléfono / WhatsApp:</w:t>
      </w:r>
    </w:p>
    <w:p>
      <w:pPr>
        <w:pStyle w:val="Normal"/>
        <w:rPr/>
      </w:pPr>
      <w:r>
        <w:rPr/>
        <w:t>________________________________________________________________________________</w:t>
      </w:r>
    </w:p>
    <w:p>
      <w:pPr>
        <w:pStyle w:val="Normal"/>
        <w:rPr/>
      </w:pPr>
      <w:r>
        <w:rPr/>
        <w:t>Correo de contacto:</w:t>
      </w:r>
    </w:p>
    <w:p>
      <w:pPr>
        <w:pStyle w:val="Normal"/>
        <w:rPr/>
      </w:pPr>
      <w:r>
        <w:rPr/>
        <w:t>________________________________________________________________________________</w:t>
      </w:r>
    </w:p>
    <w:p>
      <w:pPr>
        <w:pStyle w:val="Normal"/>
        <w:rPr/>
      </w:pPr>
      <w:r>
        <w:rPr/>
        <w:t>Dirección física / mapa (opcional):</w:t>
      </w:r>
    </w:p>
    <w:p>
      <w:pPr>
        <w:pStyle w:val="Normal"/>
        <w:rPr/>
      </w:pPr>
      <w:r>
        <w:rPr/>
        <w:t>________________________________________________________________________________</w:t>
      </w:r>
    </w:p>
    <w:p>
      <w:pPr>
        <w:pStyle w:val="Normal"/>
        <w:rPr/>
      </w:pPr>
      <w:r>
        <w:rPr/>
        <w:t>Redes sociales</w:t>
      </w:r>
      <w:r>
        <w:rPr/>
        <w:t xml:space="preserve"> (si aplica):</w:t>
      </w:r>
    </w:p>
    <w:p>
      <w:pPr>
        <w:pStyle w:val="Normal"/>
        <w:rPr/>
      </w:pPr>
      <w:r>
        <w:rPr/>
        <w:t>________________________________________________________________________________</w:t>
      </w:r>
    </w:p>
    <w:p>
      <w:pPr>
        <w:pStyle w:val="Heading1"/>
        <w:rPr/>
      </w:pPr>
      <w:r>
        <w:rPr/>
        <w:t>5. Información Adicional</w:t>
      </w:r>
    </w:p>
    <w:p>
      <w:pPr>
        <w:pStyle w:val="Normal"/>
        <w:rPr/>
      </w:pPr>
      <w:r>
        <w:rPr/>
        <w:t>Cualquier otra información que desee incluir:</w:t>
      </w:r>
    </w:p>
    <w:p>
      <w:pPr>
        <w:pStyle w:val="Normal"/>
        <w:rPr/>
      </w:pPr>
      <w:r>
        <w:rPr/>
        <w:t>________________________________________________________________________________</w:t>
      </w:r>
    </w:p>
    <w:p>
      <w:pPr>
        <w:pStyle w:val="Heading1"/>
        <w:rPr/>
      </w:pPr>
      <w:r>
        <w:rPr/>
        <w:t xml:space="preserve">📎 </w:t>
      </w:r>
      <w:r>
        <w:rPr/>
        <w:t>Imágenes adjuntas</w:t>
      </w:r>
    </w:p>
    <w:p>
      <w:pPr>
        <w:pStyle w:val="Normal"/>
        <w:rPr/>
      </w:pPr>
      <w:r>
        <w:rPr/>
        <w:t xml:space="preserve">Por favor, además de completar este formulario, adjuntá todas las imágenes que se van a usar, incluyendo la imagen del </w:t>
      </w:r>
      <w:r>
        <w:rPr>
          <w:b/>
          <w:bCs/>
        </w:rPr>
        <w:t>LOGO</w:t>
      </w:r>
      <w:r>
        <w:rPr/>
        <w:t xml:space="preserve"> de la empresa.</w:t>
        <w:br/>
        <w:t>Indicá claramente los nombres de los archivos que van para cada sección.</w:t>
        <w:br/>
      </w:r>
    </w:p>
    <w:p>
      <w:pPr>
        <w:pStyle w:val="Normal"/>
        <w:spacing w:before="0" w:after="200"/>
        <w:jc w:val="center"/>
        <w:rPr/>
      </w:pPr>
      <w:r>
        <w:rPr/>
        <w:br/>
        <w:t xml:space="preserve">Al finaliar, enviá el documento por correo a </w:t>
      </w:r>
      <w:r>
        <w:rPr>
          <w:b/>
          <w:bCs/>
        </w:rPr>
        <w:t>proyectos@cpmacri.odoo.com.</w:t>
      </w:r>
      <w:r>
        <w:rPr/>
        <w:br/>
        <w:t xml:space="preserve">En el </w:t>
      </w:r>
      <w:r>
        <w:rPr>
          <w:b/>
          <w:bCs/>
        </w:rPr>
        <w:t>asunto</w:t>
      </w:r>
      <w:r>
        <w:rPr/>
        <w:t xml:space="preserve"> del correo, indicá el </w:t>
      </w:r>
      <w:r>
        <w:rPr>
          <w:u w:val="single"/>
        </w:rPr>
        <w:t>nombre de su empresa</w:t>
      </w:r>
      <w:r>
        <w:rPr/>
        <w:t>.</w:t>
      </w:r>
    </w:p>
    <w:sectPr>
      <w:type w:val="nextPage"/>
      <w:pgSz w:w="12240" w:h="15840"/>
      <w:pgMar w:left="1800" w:right="180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Cambria">
    <w:charset w:val="01" w:characterSet="utf-8"/>
    <w:family w:val="roman"/>
    <w:pitch w:val="variable"/>
  </w:font>
  <w:font w:name="Calibri">
    <w:charset w:val="01" w:characterSet="utf-8"/>
    <w:family w:val="roman"/>
    <w:pitch w:val="variable"/>
  </w:font>
  <w:font w:name="Courier">
    <w:altName w:val="Courier New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360"/>
        </w:tabs>
        <w:ind w:star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3">
    <w:lvl w:ilvl="0">
      <w:start w:val="1"/>
      <w:numFmt w:val="bullet"/>
      <w:lvlText w:val=""/>
      <w:lvlJc w:val="start"/>
      <w:pPr>
        <w:tabs>
          <w:tab w:val="num" w:pos="1080"/>
        </w:tabs>
        <w:ind w:star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4">
    <w:lvl w:ilvl="0">
      <w:start w:val="1"/>
      <w:numFmt w:val="decimal"/>
      <w:lvlText w:val="%1."/>
      <w:lvlJc w:val="start"/>
      <w:pPr>
        <w:tabs>
          <w:tab w:val="num" w:pos="360"/>
        </w:tabs>
        <w:ind w:start="360" w:hanging="360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5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6">
    <w:lvl w:ilvl="0">
      <w:start w:val="1"/>
      <w:numFmt w:val="decimal"/>
      <w:lvlText w:val="%1."/>
      <w:lvlJc w:val="start"/>
      <w:pPr>
        <w:tabs>
          <w:tab w:val="num" w:pos="1080"/>
        </w:tabs>
        <w:ind w:start="1080" w:hanging="360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7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hyphenationZone w:val="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suppressAutoHyphens w:val="true"/>
      <w:bidi w:val="0"/>
      <w:spacing w:lineRule="auto" w:line="276" w:before="0" w:after="200"/>
      <w:jc w:val="start"/>
    </w:pPr>
    <w:rPr>
      <w:rFonts w:ascii="Cambria" w:hAnsi="Cambria" w:eastAsia="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" w:cs="" w:asciiTheme="majorHAnsi" w:cstheme="majorBidi" w:eastAsiaTheme="majorEastAsia" w:hAnsiTheme="majorHAnsi"/>
      <w:b/>
      <w:bCs/>
      <w:color w:themeColor="accent1"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" w:cs="" w:asciiTheme="majorHAnsi" w:cstheme="majorBidi" w:eastAsiaTheme="majorEastAsia" w:hAnsiTheme="majorHAnsi"/>
      <w:b/>
      <w:bCs/>
      <w:i/>
      <w:iCs/>
      <w:color w:themeColor="accent1"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" w:cs="" w:asciiTheme="majorHAnsi" w:cstheme="majorBidi" w:eastAsiaTheme="majorEastAsia" w:hAnsiTheme="majorHAnsi"/>
      <w:color w:themeColor="accent1" w:themeShade="7f"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" w:cs="" w:asciiTheme="majorHAnsi" w:cstheme="majorBidi" w:eastAsiaTheme="majorEastAsia" w:hAnsiTheme="majorHAnsi"/>
      <w:i/>
      <w:iCs/>
      <w:color w:themeColor="accent1" w:themeShade="7f"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" w:cs="" w:asciiTheme="majorHAnsi" w:cstheme="majorBidi" w:eastAsiaTheme="majorEastAsia" w:hAnsiTheme="majorHAnsi"/>
      <w:i/>
      <w:iCs/>
      <w:color w:themeColor="text1" w:themeTint="bf"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" w:cs="" w:asciiTheme="majorHAnsi" w:cstheme="majorBidi" w:eastAsiaTheme="majorEastAsia" w:hAnsiTheme="majorHAnsi"/>
      <w:color w:themeColor="accent1"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HeaderChar" w:customStyle="1">
    <w:name w:val="Header Char"/>
    <w:basedOn w:val="DefaultParagraphFont"/>
    <w:uiPriority w:val="99"/>
    <w:qFormat/>
    <w:rsid w:val="00e618bf"/>
    <w:rPr/>
  </w:style>
  <w:style w:type="character" w:styleId="FooterChar" w:customStyle="1">
    <w:name w:val="Footer Char"/>
    <w:basedOn w:val="DefaultParagraphFont"/>
    <w:uiPriority w:val="99"/>
    <w:qFormat/>
    <w:rsid w:val="00e618bf"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sid w:val="00fc693f"/>
    <w:rPr>
      <w:rFonts w:ascii="Calibri" w:hAnsi="Calibri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Heading2Char" w:customStyle="1">
    <w:name w:val="Heading 2 Char"/>
    <w:basedOn w:val="DefaultParagraphFont"/>
    <w:uiPriority w:val="9"/>
    <w:qFormat/>
    <w:rsid w:val="00fc693f"/>
    <w:rPr>
      <w:rFonts w:ascii="Calibri" w:hAnsi="Calibri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Heading3Char" w:customStyle="1">
    <w:name w:val="Heading 3 Char"/>
    <w:basedOn w:val="DefaultParagraphFont"/>
    <w:uiPriority w:val="9"/>
    <w:qFormat/>
    <w:rsid w:val="00fc693f"/>
    <w:rPr>
      <w:rFonts w:ascii="Calibri" w:hAnsi="Calibri" w:eastAsia="" w:cs="" w:asciiTheme="majorHAnsi" w:cstheme="majorBidi" w:eastAsiaTheme="majorEastAsia" w:hAnsiTheme="majorHAnsi"/>
      <w:b/>
      <w:bCs/>
      <w:color w:themeColor="accent1" w:val="4F81BD"/>
    </w:rPr>
  </w:style>
  <w:style w:type="character" w:styleId="TitleChar" w:customStyle="1">
    <w:name w:val="Title Char"/>
    <w:basedOn w:val="DefaultParagraphFont"/>
    <w:uiPriority w:val="10"/>
    <w:qFormat/>
    <w:rsid w:val="00fc693f"/>
    <w:rPr>
      <w:rFonts w:ascii="Calibri" w:hAnsi="Calibri" w:eastAsia="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uiPriority w:val="11"/>
    <w:qFormat/>
    <w:rsid w:val="00fc693f"/>
    <w:rPr>
      <w:rFonts w:ascii="Calibri" w:hAnsi="Calibri" w:eastAsia="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character" w:styleId="BodyTextChar" w:customStyle="1">
    <w:name w:val="Body Text Char"/>
    <w:basedOn w:val="DefaultParagraphFon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themeColor="text1" w:val="000000"/>
    </w:rPr>
  </w:style>
  <w:style w:type="character" w:styleId="Heading4Char" w:customStyle="1">
    <w:name w:val="Heading 4 Char"/>
    <w:basedOn w:val="DefaultParagraphFont"/>
    <w:uiPriority w:val="9"/>
    <w:semiHidden/>
    <w:qFormat/>
    <w:rsid w:val="00fc693f"/>
    <w:rPr>
      <w:rFonts w:ascii="Calibri" w:hAnsi="Calibri" w:eastAsia="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Heading5Char" w:customStyle="1">
    <w:name w:val="Heading 5 Char"/>
    <w:basedOn w:val="DefaultParagraphFont"/>
    <w:uiPriority w:val="9"/>
    <w:semiHidden/>
    <w:qFormat/>
    <w:rsid w:val="00fc693f"/>
    <w:rPr>
      <w:rFonts w:ascii="Calibri" w:hAnsi="Calibri" w:eastAsia="" w:cs="" w:asciiTheme="majorHAnsi" w:cstheme="majorBidi" w:eastAsiaTheme="majorEastAsia" w:hAnsiTheme="majorHAnsi"/>
      <w:color w:themeColor="accent1" w:themeShade="7f" w:val="243F60"/>
    </w:rPr>
  </w:style>
  <w:style w:type="character" w:styleId="Heading6Char" w:customStyle="1">
    <w:name w:val="Heading 6 Char"/>
    <w:basedOn w:val="DefaultParagraphFont"/>
    <w:uiPriority w:val="9"/>
    <w:semiHidden/>
    <w:qFormat/>
    <w:rsid w:val="00fc693f"/>
    <w:rPr>
      <w:rFonts w:ascii="Calibri" w:hAnsi="Calibri" w:eastAsia="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Heading7Char" w:customStyle="1">
    <w:name w:val="Heading 7 Char"/>
    <w:basedOn w:val="DefaultParagraphFont"/>
    <w:uiPriority w:val="9"/>
    <w:semiHidden/>
    <w:qFormat/>
    <w:rsid w:val="00fc693f"/>
    <w:rPr>
      <w:rFonts w:ascii="Calibri" w:hAnsi="Calibri" w:eastAsia="" w:cs="" w:asciiTheme="majorHAnsi" w:cstheme="majorBidi" w:eastAsiaTheme="majorEastAsia" w:hAnsiTheme="majorHAnsi"/>
      <w:i/>
      <w:iCs/>
      <w:color w:themeColor="text1" w:themeTint="bf" w:val="404040"/>
    </w:rPr>
  </w:style>
  <w:style w:type="character" w:styleId="Heading8Char" w:customStyle="1">
    <w:name w:val="Heading 8 Char"/>
    <w:basedOn w:val="DefaultParagraphFont"/>
    <w:uiPriority w:val="9"/>
    <w:semiHidden/>
    <w:qFormat/>
    <w:rsid w:val="00fc693f"/>
    <w:rPr>
      <w:rFonts w:ascii="Calibri" w:hAnsi="Calibri" w:eastAsia="" w:cs="" w:asciiTheme="majorHAnsi" w:cstheme="majorBidi" w:eastAsiaTheme="majorEastAsia" w:hAnsiTheme="majorHAnsi"/>
      <w:color w:themeColor="accent1" w:val="4F81BD"/>
      <w:sz w:val="20"/>
      <w:szCs w:val="20"/>
    </w:rPr>
  </w:style>
  <w:style w:type="character" w:styleId="Heading9Char" w:customStyle="1">
    <w:name w:val="Heading 9 Char"/>
    <w:basedOn w:val="DefaultParagraphFont"/>
    <w:uiPriority w:val="9"/>
    <w:semiHidden/>
    <w:qFormat/>
    <w:rsid w:val="00fc693f"/>
    <w:rPr>
      <w:rFonts w:ascii="Calibri" w:hAnsi="Calibri" w:eastAsia="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themeColor="accent1" w:val="4F81BD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themeColor="text1" w:themeTint="7f" w:val="808080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themeColor="accent1" w:val="4F81BD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themeColor="accent2"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themeColor="accent2"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hanging="360" w:start="360"/>
      <w:contextualSpacing/>
    </w:pPr>
    <w:rPr/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themeColor="accent1" w:val="4F81BD"/>
      <w:sz w:val="18"/>
      <w:szCs w:val="18"/>
    </w:rPr>
  </w:style>
  <w:style w:type="paragraph" w:styleId="ndice">
    <w:name w:val="Índice"/>
    <w:basedOn w:val="Normal"/>
    <w:qFormat/>
    <w:pPr>
      <w:suppressLineNumbers/>
    </w:pPr>
    <w:rPr>
      <w:rFonts w:cs="Noto Sans Devanagari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Noto Sans Devanagari"/>
    </w:rPr>
  </w:style>
  <w:style w:type="paragraph" w:styleId="Cabeceraypieuser">
    <w:name w:val="Cabecera y pie (user)"/>
    <w:basedOn w:val="Normal"/>
    <w:qFormat/>
    <w:pPr/>
    <w:rPr/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suppressAutoHyphens w:val="true"/>
      <w:bidi w:val="0"/>
      <w:spacing w:lineRule="auto" w:line="240" w:before="0" w:after="0"/>
      <w:jc w:val="start"/>
    </w:pPr>
    <w:rPr>
      <w:rFonts w:ascii="Cambria" w:hAnsi="Cambria" w:eastAsia="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Rule="auto" w:line="240" w:before="0" w:after="300"/>
      <w:contextualSpacing/>
    </w:pPr>
    <w:rPr>
      <w:rFonts w:ascii="Calibri" w:hAnsi="Calibri" w:eastAsia="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start="72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2">
    <w:name w:val="List 2"/>
    <w:basedOn w:val="Normal"/>
    <w:uiPriority w:val="99"/>
    <w:unhideWhenUsed/>
    <w:qFormat/>
    <w:rsid w:val="00326f90"/>
    <w:pPr>
      <w:spacing w:before="0" w:after="200"/>
      <w:ind w:hanging="360" w:start="720"/>
      <w:contextualSpacing/>
    </w:pPr>
    <w:rPr/>
  </w:style>
  <w:style w:type="paragraph" w:styleId="List3">
    <w:name w:val="List 3"/>
    <w:basedOn w:val="Normal"/>
    <w:uiPriority w:val="99"/>
    <w:unhideWhenUsed/>
    <w:qFormat/>
    <w:rsid w:val="00326f90"/>
    <w:pPr>
      <w:spacing w:before="0" w:after="200"/>
      <w:ind w:hanging="360" w:start="1080"/>
      <w:contextualSpacing/>
    </w:pPr>
    <w:rPr/>
  </w:style>
  <w:style w:type="paragraph" w:styleId="ListBullet">
    <w:name w:val="List Bullet"/>
    <w:basedOn w:val="Normal"/>
    <w:uiPriority w:val="99"/>
    <w:unhideWhenUsed/>
    <w:rsid w:val="00326f90"/>
    <w:pPr>
      <w:numPr>
        <w:ilvl w:val="0"/>
        <w:numId w:val="1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rsid w:val="00326f90"/>
    <w:pPr>
      <w:numPr>
        <w:ilvl w:val="0"/>
        <w:numId w:val="2"/>
      </w:num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rsid w:val="00326f90"/>
    <w:pPr>
      <w:numPr>
        <w:ilvl w:val="0"/>
        <w:numId w:val="3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rsid w:val="00326f90"/>
    <w:pPr>
      <w:numPr>
        <w:ilvl w:val="0"/>
        <w:numId w:val="4"/>
      </w:num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rsid w:val="0029639d"/>
    <w:pPr>
      <w:numPr>
        <w:ilvl w:val="0"/>
        <w:numId w:val="5"/>
      </w:num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rsid w:val="0029639d"/>
    <w:pPr>
      <w:numPr>
        <w:ilvl w:val="0"/>
        <w:numId w:val="6"/>
      </w:num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rsid w:val="0029639d"/>
    <w:pPr>
      <w:spacing w:before="0" w:after="120"/>
      <w:ind w:start="360"/>
      <w:contextualSpacing/>
    </w:pPr>
    <w:rPr/>
  </w:style>
  <w:style w:type="paragraph" w:styleId="ListContinue2">
    <w:name w:val="List Continue 2"/>
    <w:basedOn w:val="Normal"/>
    <w:uiPriority w:val="99"/>
    <w:unhideWhenUsed/>
    <w:rsid w:val="0029639d"/>
    <w:pPr>
      <w:spacing w:before="0" w:after="120"/>
      <w:ind w:start="720"/>
      <w:contextualSpacing/>
    </w:pPr>
    <w:rPr/>
  </w:style>
  <w:style w:type="paragraph" w:styleId="ListContinue3">
    <w:name w:val="List Continue 3"/>
    <w:basedOn w:val="Normal"/>
    <w:uiPriority w:val="99"/>
    <w:unhideWhenUsed/>
    <w:rsid w:val="0029639d"/>
    <w:pPr>
      <w:spacing w:before="0" w:after="120"/>
      <w:ind w:start="1080"/>
      <w:contextualSpacing/>
    </w:pPr>
    <w:rPr/>
  </w:style>
  <w:style w:type="paragraph" w:styleId="MacroText">
    <w:name w:val="macro"/>
    <w:link w:val="MacroTextChar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suppressAutoHyphens w:val="true"/>
      <w:bidi w:val="0"/>
      <w:spacing w:lineRule="auto" w:line="276" w:before="0" w:after="200"/>
      <w:jc w:val="start"/>
    </w:pPr>
    <w:rPr>
      <w:rFonts w:ascii="Courier" w:hAnsi="Courier" w:eastAsia="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themeColor="text1"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start="936" w:end="936"/>
    </w:pPr>
    <w:rPr>
      <w:b/>
      <w:bCs/>
      <w:i/>
      <w:iCs/>
      <w:color w:themeColor="accent1" w:val="4F81BD"/>
    </w:rPr>
  </w:style>
  <w:style w:type="paragraph" w:styleId="IndexHeading">
    <w:name w:val="index heading"/>
    <w:basedOn w:val="Ttulouser"/>
    <w:pPr/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  <w:rPr/>
  </w:style>
  <w:style w:type="numbering" w:styleId="Ningunalistauser" w:default="1">
    <w:name w:val="Ninguna lista (user)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LibreOffice/25.8.1.1$Linux_X86_64 LibreOffice_project/580$Build-1</Application>
  <AppVersion>15.0000</AppVersion>
  <Pages>3</Pages>
  <Words>185</Words>
  <Characters>2075</Characters>
  <CharactersWithSpaces>2225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dc:language>es-AR</dc:language>
  <cp:lastModifiedBy/>
  <dcterms:modified xsi:type="dcterms:W3CDTF">2025-10-09T13:28:16Z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